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POWER OF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POWER OF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本书出售、求购地址：https://www.jiaokey.com/book/detail/40521404.html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关键词搜索：https://www.jiaokey.com/tag/THE POWER OF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