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PLAGUE OF FROGS</w:t>
      </w:r>
    </w:p>
    <w:p>
      <w:r>
        <w:rPr>
          <w:rFonts w:ascii="宋体" w:hAnsi="宋体" w:eastAsia="宋体"/>
          <w:sz w:val="24"/>
        </w:rPr>
        <w:t>WILLIAM SOUDER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PLAGUE OF FROGS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SOUDER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本书出售、求购地址：https://www.jiaokey.com/book/detail/40521392.html</w:t>
      </w:r>
    </w:p>
    <w:p>
      <w:r>
        <w:t>更多相关图书推荐：https://www.jiaokey.com</w:t>
      </w:r>
    </w:p>
    <w:p>
      <w:r>
        <w:t>WILLIAM SOUDER 其他作品：https://www.jiaokey.com/tag/WILLIAM SOUDER.html</w:t>
      </w:r>
    </w:p>
    <w:p>
      <w:r>
        <w:t>HYPERION 出版图书：https://www.jiaokey.com/tag/HYPERION.html</w:t>
      </w:r>
    </w:p>
    <w:p>
      <w:r>
        <w:t>关键词搜索：https://www.jiaokey.com/tag/A PLAGUE OF FROGS.html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