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EFFICIENT SAS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EFFICIENT SAS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SAS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本书出售、求购地址：https://www.jiaokey.com/book/detail/40521351.html</w:t>
      </w:r>
    </w:p>
    <w:p>
      <w:r>
        <w:t>更多相关图书推荐：https://www.jiaokey.com</w:t>
      </w:r>
    </w:p>
    <w:p>
      <w:r>
        <w:t>SAS INSTITUTE 出版图书：https://www.jiaokey.com/tag/SAS INSTITUTE.html</w:t>
      </w:r>
    </w:p>
    <w:p>
      <w:r>
        <w:t>关键词搜索：https://www.jiaokey.com/tag/A GUIDE TO EFFICIENT SAS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