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357 COLLEGES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357 COLLEGES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本书出售、求购地址：https://www.jiaokey.com/book/detail/40521340.html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BEST 357 COLLEGES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