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SKIN TYPE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SKIN TYPE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本书出售、求购地址：https://www.jiaokey.com/book/detail/40521318.html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SKIN TYPE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