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MASADA YIGAEL YADIN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MASADA YIGAEL YADIN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本书出售、求购地址：https://www.jiaokey.com/book/detail/40521308.html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关键词搜索：https://www.jiaokey.com/tag/MASADA YIGAEL YADIN.html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