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 PROGRAMMING WITH THE BASIC LANGUAGE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 PROGRAMMING WITH THE BASIC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本书出售、求购地址：https://www.jiaokey.com/book/detail/40521287.html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关键词搜索：https://www.jiaokey.com/tag/INTRODUCTION TO COMPUTER PROGRAMMING WITH THE BASIC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