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4 FLUENCY IN ENGLISH AN INTERGRATED COURSE FOR ADVANCED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4 FLUENCY IN ENGLISH AN INTERGRATED COURSE FOR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本书出售、求购地址：https://www.jiaokey.com/book/detail/40521284.html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CONCEPT ENGLISH 4 FLUENCY IN ENGLISH AN INTERGRATED COURSE FOR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