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OPERATION AND MAINTENCE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OPERATION AND MAINTENCE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关键词搜索：https://www.jiaokey.com/tag/DIESEL OPERATION AND MAINTENCE.html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