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MARINE ENGINEERING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MARINE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关键词搜索：https://www.jiaokey.com/tag/PRACTICAL MARINE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