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APPROACH TO SMALL GROUP INTERACTION 9TH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APPROACH TO SMALL GROUP INTERACTION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本书出售、求购地址：https://www.jiaokey.com/book/detail/40521223.html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 SYSTEMS APPROACH TO SMALL GROUP INTERACTION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