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COULD BE FIRED FOR READING THIS BOOK PROTECE TOUR EMPLOYMENT RIGHT</w:t>
      </w:r>
    </w:p>
    <w:p>
      <w:r>
        <w:rPr>
          <w:rFonts w:ascii="宋体" w:hAnsi="宋体" w:eastAsia="宋体"/>
          <w:sz w:val="24"/>
        </w:rPr>
        <w:t>BERRETT-KOEHLER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COULD BE FIRED FOR READING THIS BOOK PROTECE TOUR EMPLOYMENT 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BERRETT-KOEHLER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本书出售、求购地址：https://www.jiaokey.com/book/detail/40521213.html</w:t>
      </w:r>
    </w:p>
    <w:p>
      <w:r>
        <w:t>更多相关图书推荐：https://www.jiaokey.com</w:t>
      </w:r>
    </w:p>
    <w:p>
      <w:r>
        <w:t>BERRETT-KOEHLER PUBLISHERS 其他作品：https://www.jiaokey.com/tag/BERRETT-KOEHLER PUBLISHERS.html</w:t>
      </w:r>
    </w:p>
    <w:p>
      <w:r>
        <w:t>INC 出版图书：https://www.jiaokey.com/tag/INC.html</w:t>
      </w:r>
    </w:p>
    <w:p>
      <w:r>
        <w:t>关键词搜索：https://www.jiaokey.com/tag/YOU COULD BE FIRED FOR READING THIS BOOK PROTECE TOUR EMPLOYMENT 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