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U.S. TELECOMMUNICTIONS LAW SECOND EDITION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U.S. TELECOMMUNICTIONS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本书出售、求购地址：https://www.jiaokey.com/book/detail/40521199.html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关键词搜索：https://www.jiaokey.com/tag/AN INTRODUCTION TO U.S. TELECOMMUNICTIONS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