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DEMOCRACY REPRESENTATION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DEMOCRACY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关键词搜索：https://www.jiaokey.com/tag/AMERICAN DEMOCRACY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