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DEBATING CRIME:RHETORIC AND REALITY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DEBATING CRIME:RHETORIC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本书出售、求购地址：https://www.jiaokey.com/book/detail/40521155.html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关键词搜索：https://www.jiaokey.com/tag/DEBATING CRIME:RHETORIC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