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YEARS OF EXILE CENTRAL ASIAN REFUGEES IN AFGHANISTAN AND PAKISTAN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YEARS OF EXILE CENTRAL ASIAN REFUGEES IN AFGHANISTAN AND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本书出售、求购地址：https://www.jiaokey.com/book/detail/40521153.html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关键词搜索：https://www.jiaokey.com/tag/LONG YEARS OF EXILE CENTRAL ASIAN REFUGEES IN AFGHANISTAN AND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