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PROBLEMS AND THE QUALITY OF LIFE TENTH EDITION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PROBLEMS AND THE QUALITY OF LIFE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本书出售、求购地址：https://www.jiaokey.com/book/detail/40521140.html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关键词搜索：https://www.jiaokey.com/tag/SOCIAL PROBLEMS AND THE QUALITY OF LIFE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