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大都市周辺都市行政に関する研究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大都市周辺都市行政に関する研究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国土計画協会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本书出售、求购地址：https://www.jiaokey.com/book/detail/40521058.html</w:t>
      </w:r>
    </w:p>
    <w:p>
      <w:r>
        <w:t>更多相关图书推荐：https://www.jiaokey.com</w:t>
      </w:r>
    </w:p>
    <w:p>
      <w:r>
        <w:t>国土計画協会 出版图书：https://www.jiaokey.com/tag/国土計画協会.html</w:t>
      </w:r>
    </w:p>
    <w:p>
      <w:r>
        <w:t>关键词搜索：https://www.jiaokey.com/tag/大都市周辺都市行政に関する研究.html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