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地方行革マニュアル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地方行革マニュアル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本书出售、求购地址：https://www.jiaokey.com/book/detail/40520983.html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关键词搜索：https://www.jiaokey.com/tag/地方行革マニュアル.html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