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コミュニティづくり読本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コミュニティづくり読本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本书出售、求购地址：https://www.jiaokey.com/book/detail/40520935.html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关键词搜索：https://www.jiaokey.com/tag/コミュニティづくり読本.html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