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自治体における政策予測·評価システムに関する調査研究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自治体における政策予測·評価システムに関する調査研究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地方自治協会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本书出售、求购地址：https://www.jiaokey.com/book/detail/40520849.html</w:t>
      </w:r>
    </w:p>
    <w:p>
      <w:r>
        <w:t>更多相关图书推荐：https://www.jiaokey.com</w:t>
      </w:r>
    </w:p>
    <w:p>
      <w:r>
        <w:t>地方自治協会 出版图书：https://www.jiaokey.com/tag/地方自治協会.html</w:t>
      </w:r>
    </w:p>
    <w:p>
      <w:r>
        <w:t>关键词搜索：https://www.jiaokey.com/tag/自治体における政策予測·評価システムに関する調査研究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