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国際化時代と自治体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国際化時代と自治体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行政管理研究センター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本书出售、求购地址：https://www.jiaokey.com/book/detail/40520829.html</w:t>
      </w:r>
    </w:p>
    <w:p>
      <w:r>
        <w:t>更多相关图书推荐：https://www.jiaokey.com</w:t>
      </w:r>
    </w:p>
    <w:p>
      <w:r>
        <w:t>行政管理研究センター 出版图书：https://www.jiaokey.com/tag/行政管理研究センター.html</w:t>
      </w:r>
    </w:p>
    <w:p>
      <w:r>
        <w:t>关键词搜索：https://www.jiaokey.com/tag/国際化時代と自治体.html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