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基礎的自治体システムの構築と地方制度改革</w:t>
      </w:r>
    </w:p>
    <w:p>
      <w:r>
        <w:rPr>
          <w:rFonts w:ascii="宋体" w:hAnsi="宋体" w:eastAsia="宋体"/>
          <w:sz w:val="24"/>
        </w:rPr>
        <w:t>今村都南雄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基礎的自治体システムの構築と地方制度改革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今村都南雄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地方自治総合研究所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本书出售、求购地址：https://www.jiaokey.com/book/detail/40520822.html</w:t>
      </w:r>
    </w:p>
    <w:p>
      <w:r>
        <w:t>更多相关图书推荐：https://www.jiaokey.com</w:t>
      </w:r>
    </w:p>
    <w:p>
      <w:r>
        <w:t>今村都南雄 其他作品：https://www.jiaokey.com/tag/今村都南雄.html</w:t>
      </w:r>
    </w:p>
    <w:p>
      <w:r>
        <w:t>地方自治総合研究所 出版图书：https://www.jiaokey.com/tag/地方自治総合研究所.html</w:t>
      </w:r>
    </w:p>
    <w:p>
      <w:r>
        <w:t>关键词搜索：https://www.jiaokey.com/tag/基礎的自治体システムの構築と地方制度改革.html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