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コミュニティ関係要網等資料集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コミュニティ関係要網等資料集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自治総合センター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本书出售、求购地址：https://www.jiaokey.com/book/detail/40520795.html</w:t>
      </w:r>
    </w:p>
    <w:p>
      <w:r>
        <w:t>更多相关图书推荐：https://www.jiaokey.com</w:t>
      </w:r>
    </w:p>
    <w:p>
      <w:r>
        <w:t>自治総合センター 出版图书：https://www.jiaokey.com/tag/自治総合センター.html</w:t>
      </w:r>
    </w:p>
    <w:p>
      <w:r>
        <w:t>关键词搜索：https://www.jiaokey.com/tag/コミュニティ関係要網等資料集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