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契約課·管財課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契約課·管財課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本书出售、求购地址：https://www.jiaokey.com/book/detail/40520653.html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关键词搜索：https://www.jiaokey.com/tag/契約課·管財課.html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