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行政の透明性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行政の透明性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本书出售、求购地址：https://www.jiaokey.com/book/detail/40520527.html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关键词搜索：https://www.jiaokey.com/tag/行政の透明性.html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