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外交·防衛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外交·防衛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本书出售、求购地址：https://www.jiaokey.com/book/detail/40520482.html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关键词搜索：https://www.jiaokey.com/tag/外交·防衛.html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