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行政管理の現況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行政管理の現況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本书出售、求购地址：https://www.jiaokey.com/book/detail/40520450.html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关键词搜索：https://www.jiaokey.com/tag/行政管理の現況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