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記者席からみた国会十年側面史</w:t>
      </w:r>
    </w:p>
    <w:p>
      <w:r>
        <w:rPr>
          <w:rFonts w:ascii="宋体" w:hAnsi="宋体" w:eastAsia="宋体"/>
          <w:sz w:val="24"/>
        </w:rPr>
        <w:t>鈴木孝信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記者席からみた国会十年側面史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鈴木孝信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本书出售、求购地址：https://www.jiaokey.com/book/detail/40520377.html</w:t>
      </w:r>
    </w:p>
    <w:p>
      <w:r>
        <w:t>更多相关图书推荐：https://www.jiaokey.com</w:t>
      </w:r>
    </w:p>
    <w:p>
      <w:r>
        <w:t>鈴木孝信 其他作品：https://www.jiaokey.com/tag/鈴木孝信.html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关键词搜索：https://www.jiaokey.com/tag/記者席からみた国会十年側面史.html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