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私の夢·日本の夢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私の夢·日本の夢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本书出售、求购地址：https://www.jiaokey.com/book/detail/40520223.html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关键词搜索：https://www.jiaokey.com/tag/私の夢·日本の夢.html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