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そしてわが祖国 2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そしてわが祖国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本书出售、求购地址：https://www.jiaokey.com/book/detail/40520193.html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关键词搜索：https://www.jiaokey.com/tag/そしてわが祖国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