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「生活大国」宣言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「生活大国」宣言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本书出售、求购地址：https://www.jiaokey.com/book/detail/40520188.html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关键词搜索：https://www.jiaokey.com/tag/「生活大国」宣言.html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