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書くこと生きること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書くこと生きること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本书出售、求购地址：https://www.jiaokey.com/book/detail/40520119.html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关键词搜索：https://www.jiaokey.com/tag/書くこと生きること.html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