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殺される側の論理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殺される側の論理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本书出售、求购地址：https://www.jiaokey.com/book/detail/40520118.html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关键词搜索：https://www.jiaokey.com/tag/殺される側の論理.html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