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改革か革命か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改革か革命か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本书出售、求购地址：https://www.jiaokey.com/book/detail/40520030.html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关键词搜索：https://www.jiaokey.com/tag/改革か革命か.html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