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平和と前進のために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平和と前進のために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自由民主党広報委員会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本书出售、求购地址：https://www.jiaokey.com/book/detail/40519951.html</w:t>
      </w:r>
    </w:p>
    <w:p>
      <w:r>
        <w:t>更多相关图书推荐：https://www.jiaokey.com</w:t>
      </w:r>
    </w:p>
    <w:p>
      <w:r>
        <w:t>自由民主党広報委員会 出版图书：https://www.jiaokey.com/tag/自由民主党広報委員会.html</w:t>
      </w:r>
    </w:p>
    <w:p>
      <w:r>
        <w:t>关键词搜索：https://www.jiaokey.com/tag/平和と前進のために.html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