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白書の概要 1968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白書の概要 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本书出售、求购地址：https://www.jiaokey.com/book/detail/40519913.html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关键词搜索：https://www.jiaokey.com/tag/白書の概要 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