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地方自治·新時代の風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地方自治·新時代の風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本书出售、求购地址：https://www.jiaokey.com/book/detail/40519810.html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关键词搜索：https://www.jiaokey.com/tag/地方自治·新時代の風.html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