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これからどうなる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これからどうなる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本书出售、求购地址：https://www.jiaokey.com/book/detail/40519745.html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关键词搜索：https://www.jiaokey.com/tag/これからどうなる.html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