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激動するインドシナ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激動するインドシナ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本书出售、求购地址：https://www.jiaokey.com/book/detail/40519616.html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关键词搜索：https://www.jiaokey.com/tag/激動するインドシナ.html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