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チベット政治史</w:t>
      </w:r>
    </w:p>
    <w:p>
      <w:r>
        <w:rPr>
          <w:rFonts w:ascii="宋体" w:hAnsi="宋体" w:eastAsia="宋体"/>
          <w:sz w:val="24"/>
        </w:rPr>
        <w:t>Shakabpa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Shakabpa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亜細亜大学アジア研究所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本书出售、求购地址：https://www.jiaokey.com/book/detail/40519580.html</w:t>
      </w:r>
    </w:p>
    <w:p>
      <w:r>
        <w:t>更多相关图书推荐：https://www.jiaokey.com</w:t>
      </w:r>
    </w:p>
    <w:p>
      <w:r>
        <w:t>Shakabpa 其他作品：https://www.jiaokey.com/tag/Shakabpa.html</w:t>
      </w:r>
    </w:p>
    <w:p>
      <w:r>
        <w:t>亜細亜大学アジア研究所 出版图书：https://www.jiaokey.com/tag/亜細亜大学アジア研究所.html</w:t>
      </w:r>
    </w:p>
    <w:p>
      <w:r>
        <w:t>关键词搜索：https://www.jiaokey.com/tag/チベット政治史.html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