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十億人の近代化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十億人の近代化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本书出售、求购地址：https://www.jiaokey.com/book/detail/40519459.html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关键词搜索：https://www.jiaokey.com/tag/十億人の近代化.html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