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国際政治の潮流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国際政治の潮流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平和·安全保障研究所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本书出售、求购地址：https://www.jiaokey.com/book/detail/40519261.html</w:t>
      </w:r>
    </w:p>
    <w:p>
      <w:r>
        <w:t>更多相关图书推荐：https://www.jiaokey.com</w:t>
      </w:r>
    </w:p>
    <w:p>
      <w:r>
        <w:t>平和·安全保障研究所 出版图书：https://www.jiaokey.com/tag/平和·安全保障研究所.html</w:t>
      </w:r>
    </w:p>
    <w:p>
      <w:r>
        <w:t>关键词搜索：https://www.jiaokey.com/tag/国際政治の潮流.html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