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ウォッチ·ザ·ワールド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ウォッチ·ザ·ワールド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本书出售、求购地址：https://www.jiaokey.com/book/detail/40519199.html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关键词搜索：https://www.jiaokey.com/tag/ウォッチ·ザ·ワールド.html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