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自我にめざめた女性たち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自我にめざめた女性たち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本书出售、求购地址：https://www.jiaokey.com/book/detail/40519140.html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关键词搜索：https://www.jiaokey.com/tag/自我にめざめた女性たち.html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