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義理と人情に泣く女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義理と人情に泣く女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本书出售、求购地址：https://www.jiaokey.com/book/detail/40519116.html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評論社 出版图书：https://www.jiaokey.com/tag/評論社.html</w:t>
      </w:r>
    </w:p>
    <w:p>
      <w:r>
        <w:t>关键词搜索：https://www.jiaokey.com/tag/義理と人情に泣く女.html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