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平安才女の哀楽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平安才女の哀楽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本书出售、求购地址：https://www.jiaokey.com/book/detail/40519110.html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关键词搜索：https://www.jiaokey.com/tag/平安才女の哀楽.html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