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豪雪と過疎と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豪雪と過疎と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本书出售、求购地址：https://www.jiaokey.com/book/detail/40518993.html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关键词搜索：https://www.jiaokey.com/tag/豪雪と過疎と.html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