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世界の共産党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世界の共産党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本书出售、求购地址：https://www.jiaokey.com/book/detail/40518763.html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关键词搜索：https://www.jiaokey.com/tag/世界の共産党.html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