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丸山眞男集 7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丸山眞男集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本书出售、求购地址：https://www.jiaokey.com/book/detail/40518717.html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关键词搜索：https://www.jiaokey.com/tag/丸山眞男集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